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
   <Relationship Target="word/document.xml" Type="http://schemas.openxmlformats.org/officeDocument/2006/relationships/officeDocument" Id="rId1"/>
   <Relationship Target="docProps/core.xml" Type="http://schemas.openxmlformats.org/package/2006/relationships/metadata/core-properties" Id="rId2"/>
   <Relationship Target="docProps/app.xml" Type="http://schemas.openxmlformats.org/officeDocument/2006/relationships/extended-properties" Id="rId3"/>
</Relationships>

</file>

<file path=word/document.xml><?xml version="1.0" encoding="utf-8"?>
<w:document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body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30"/>
        </w:rPr>
        <w:t>2022级建筑环境与能源应用工程专业指导性教学计划</w:t>
      </w: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995"/>
        <w:gridCol w:w="852"/>
        <w:gridCol w:w="1137"/>
        <w:gridCol w:w="1138"/>
        <w:gridCol w:w="2276"/>
        <w:gridCol w:w="2418"/>
        <w:gridCol w:w="2418"/>
        <w:gridCol w:w="1707"/>
        <w:gridCol w:w="1139"/>
      </w:tblGrid>
      <w:tr>
        <w:trPr>
          <w:trHeight w:val="45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培养类型</w:t>
            </w:r>
          </w:p>
        </w:tc>
        <w:tc>
          <w:tcPr>
            <w:tcW w:w="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年级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学历层次</w:t>
            </w:r>
          </w:p>
        </w:tc>
        <w:tc>
          <w:tcPr>
            <w:tcW w:w="1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学生类别</w:t>
            </w:r>
          </w:p>
        </w:tc>
        <w:tc>
          <w:tcPr>
            <w:tcW w:w="2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专业院系</w:t>
            </w:r>
          </w:p>
        </w:tc>
        <w:tc>
          <w:tcPr>
            <w:tcW w:w="2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专业</w:t>
            </w:r>
          </w:p>
        </w:tc>
        <w:tc>
          <w:tcPr>
            <w:tcW w:w="2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专业方向</w:t>
            </w:r>
          </w:p>
        </w:tc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起始学期</w:t>
            </w:r>
          </w:p>
        </w:tc>
        <w:tc>
          <w:tcPr>
            <w:tcW w:w="1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要求总学分</w:t>
            </w:r>
          </w:p>
        </w:tc>
      </w:tr>
      <w:tr>
        <w:trPr>
          <w:trHeight w:val="45" w:hRule="atLeast"/>
        </w:trPr>
        <w:tc>
          <w:tcPr>
            <w:tcW w:w="9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主修</w:t>
            </w:r>
          </w:p>
        </w:tc>
        <w:tc>
          <w:tcPr>
            <w:tcW w:w="8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2022</w:t>
            </w:r>
          </w:p>
        </w:tc>
        <w:tc>
          <w:tcPr>
            <w:tcW w:w="113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本科</w:t>
            </w:r>
          </w:p>
        </w:tc>
        <w:tc>
          <w:tcPr>
            <w:tcW w:w="113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一般本科生</w:t>
            </w:r>
          </w:p>
        </w:tc>
        <w:tc>
          <w:tcPr>
            <w:tcW w:w="22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2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建筑环境与能源应用工程</w:t>
            </w:r>
          </w:p>
        </w:tc>
        <w:tc>
          <w:tcPr>
            <w:tcW w:w="24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2022-2023学年第一学期</w:t>
            </w:r>
          </w:p>
        </w:tc>
        <w:bookmarkStart w:id="0" w:name="requiredTotalCredits"/>
        <w:tc>
          <w:tcPr>
            <w:tcW w:w="113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169</w:t>
            </w:r>
          </w:p>
        </w:tc>
        <w:bookmarkEnd w:id="0"/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849"/>
        <w:gridCol w:w="849"/>
        <w:gridCol w:w="2377"/>
        <w:gridCol w:w="2716"/>
        <w:gridCol w:w="736"/>
        <w:gridCol w:w="1188"/>
        <w:gridCol w:w="1358"/>
        <w:gridCol w:w="1018"/>
        <w:gridCol w:w="1698"/>
        <w:gridCol w:w="1291"/>
      </w:tblGrid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课程模块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课程代码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课程名称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学分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开课学期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建议修读学期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是否必修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开课部门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备注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通识教育必修课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1200021B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 马克思主义基本原理概论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1200161B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 思想道德与法治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 习近平新时代中国特色社会主义思想概论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1200181B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 毛泽东思想与中国特色社会主义理论体系概论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 形势与政策（1）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1201121B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 形势与政策（2）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1201131B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 形势与政策（3）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1201141B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 形势与政策（4）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1201151B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 形势与政策（5）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1201161B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 形势与政策（6）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 形势与政策（7）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1201181B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 形势与政策（8）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1201201B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 中国近现代史纲要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马克思主义学院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1500261B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 大学英语（1）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外国语学院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 大学英语（2）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外国语学院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1500281B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 大学英语（3）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外国语学院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1500291B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 大学英语（4）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外国语学院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5100141B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 大学体育（1）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体育部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5100151B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 大学体育（2）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体育部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5100161B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 大学体育（3）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体育部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 大学体育（4）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体育部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5200023B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 军事训练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党委学生工作部（处）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 大学生劳动教育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本科生院工程素质教育中心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5600013B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 就业指导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学生就业指导中心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 大学生心理健康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党委学生工作部（处）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5700021B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 军事理论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党委学生工作部（处）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34.5,     要求门数: 26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通识教育选修课</w:t>
            </w:r>
          </w:p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哲学历史与心理学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文化语言与文学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经济管理与法律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自然环境与科学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信息技术与工程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艺术体育与健康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就业创新与创业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社会交往与礼仪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人生规划品德与修养</w:t>
            </w:r>
          </w:p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12,     要求门数: 无,     要求完成子模块数: 6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自2021级开始，学生毕业时其通识教育选修课学分中“四史”课程学分应不低于1学分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公共基础课程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0200022B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 机械设计基础 B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0400052B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 电工与电子技术A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电气与自动化工程学院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0600011B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 工科化学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化学与化工学院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0700081B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 工程力学B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0720542B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 土木工程制图与CAD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0720572B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 工程热力学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0720632B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 传热传质学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0720642B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 流体力学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 计算机语言程序设计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 认识实习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0750022B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 专业导论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1000013B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 大学物理实验（上）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物理学院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1000023B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 大学物理实验（下）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物理学院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1000251B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 大学物理C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物理学院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1400071B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 线性代数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数学学院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1400091B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 概率论与数理统计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数学学院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1400211B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 高等数学A（上）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数学学院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1400221B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 高等数学A（下）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数学学院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5300043B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 工程训练D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本科生院工程素质教育中心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55.5,     要求门数: 17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专业必修课程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0720212B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 建筑设备自动化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0720492B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 冷热源设备与系统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0720503B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 毕业设计（论文）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0720582B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 建筑环境学与测试技术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0720602B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 流体输配管网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0720612B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 工程管理与经济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0720622B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 建筑环境控制系统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29.5,     要求门数: 7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专业选修课程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0709830X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 大数据与人工智能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0709840X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  BIM与虚拟现实技术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0709890X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 建筑工业化与装配式技术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0720020X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 能源与环境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0720030X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 暖通空调专业规范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0720280X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 专业外语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0720440X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 室内污染物控制技术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0720460X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 建筑能源管理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0720470X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 燃气燃烧与应用技术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0720490X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 建筑风工程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0720543B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 工业通风课程设计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0720553B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 冷热源设备与系统课程设计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0720603B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 专业实习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0720613B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 区域能源供应课程设计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0720663B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 建筑给排水与电气课程设计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0720673B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 燃气工程课程设计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0720683B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 专业综合实验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0720693B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 建筑环境控制系统课程设计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0729890X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 区域能源供应系统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0729900X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 燃气储存与输配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0729910X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 建筑给排水与电气工程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0729920X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 可再生能源利用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0729930X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 专业系统软件应用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0729950X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 绿色建筑技术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0729960X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 控制工程基础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0729970X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 燃烧学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0729980X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 特殊空间环境营造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0729990X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 能源安全利用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否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33.5,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创新创业课程</w:t>
            </w:r>
          </w:p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0720514B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 创新创业教育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土木与水利工程学院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3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9900054B</w:t>
            </w:r>
          </w:p>
        </w:tc>
        <w:tc>
          <w:tcPr>
            <w:tcW w:w="27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 创新创业</w:t>
            </w:r>
          </w:p>
        </w:tc>
        <w:tc>
          <w:tcPr>
            <w:tcW w:w="7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1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13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是</w:t>
            </w:r>
          </w:p>
        </w:tc>
        <w:tc>
          <w:tcPr>
            <w:tcW w:w="169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创新创业教育处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4,     要求门数: 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169,     要求门数: 无,     </w:t>
            </w:r>
          </w:p>
        </w:tc>
        <w:tc>
          <w:tcPr>
            <w:tcW w:w="129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备注：</w:t>
      </w:r>
    </w:p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/>
</file>

<file path=word/settings.xml><?xml version="1.0" encoding="utf-8"?>
<w:setting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
<Relationships xmlns="http://schemas.openxmlformats.org/package/2006/relationships">
   <Relationship Target="styles.xml" Type="http://schemas.openxmlformats.org/officeDocument/2006/relationships/styles" Id="rId1"/>
   <Relationship Target="settings.xml" Type="http://schemas.openxmlformats.org/officeDocument/2006/relationships/settings" Id="rId2"/>
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terms="http://purl.org/dc/terms/" xmlns:cp="http://schemas.openxmlformats.org/package/2006/metadata/core-properties" xmlns:dc="http://purl.org/dc/elements/1.1/"/>
</file>